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>ы-Мансийского судебного района -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Пузиной </w:t>
      </w:r>
      <w:r>
        <w:rPr>
          <w:rStyle w:val="cat-UserDefinedgrp-20rplc-5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ExternalSystemDefinedgrp-1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00 час. 01 мин.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проживающая по адресу: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86383859/1241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дополнений не указал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инвалидность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, лишена родительских прав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ОР ППСП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«Ханты-Мансийский»;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по факту неуплаты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 по 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2rplc-21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1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немедленному исполнению.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2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8rplc-3">
    <w:name w:val="cat-FIO grp-8 rplc-3"/>
    <w:basedOn w:val="DefaultParagraphFont"/>
  </w:style>
  <w:style w:type="character" w:customStyle="1" w:styleId="cat-UserDefinedgrp-20rplc-5">
    <w:name w:val="cat-UserDefined grp-20 rplc-5"/>
    <w:basedOn w:val="DefaultParagraphFont"/>
  </w:style>
  <w:style w:type="character" w:customStyle="1" w:styleId="cat-ExternalSystemDefinedgrp-18rplc-6">
    <w:name w:val="cat-ExternalSystemDefined grp-18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3rplc-26">
    <w:name w:val="cat-FIO grp-1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